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F7E29" w14:textId="77777777" w:rsidR="00D44467" w:rsidRPr="00C75289" w:rsidRDefault="00BC1F23" w:rsidP="00C75289">
      <w:pPr>
        <w:spacing w:after="0" w:line="240" w:lineRule="auto"/>
        <w:ind w:left="5387" w:right="-1281"/>
        <w:rPr>
          <w:lang w:val="ru-RU"/>
        </w:rPr>
      </w:pPr>
      <w:r w:rsidRPr="00C75289">
        <w:rPr>
          <w:lang w:val="ru-RU"/>
        </w:rPr>
        <w:t>Заместителю начальника полиции</w:t>
      </w:r>
    </w:p>
    <w:p w14:paraId="693796A7" w14:textId="77777777" w:rsidR="00D44467" w:rsidRPr="00C75289" w:rsidRDefault="00BC1F23" w:rsidP="00C75289">
      <w:pPr>
        <w:spacing w:after="0" w:line="240" w:lineRule="auto"/>
        <w:ind w:left="5387" w:right="-1281"/>
        <w:rPr>
          <w:lang w:val="ru-RU"/>
        </w:rPr>
      </w:pPr>
      <w:r w:rsidRPr="00C75289">
        <w:rPr>
          <w:lang w:val="ru-RU"/>
        </w:rPr>
        <w:t>(по охране общественного порядка)</w:t>
      </w:r>
    </w:p>
    <w:p w14:paraId="149B6182" w14:textId="77777777" w:rsidR="00D44467" w:rsidRPr="00C75289" w:rsidRDefault="00BC1F23" w:rsidP="00C75289">
      <w:pPr>
        <w:spacing w:after="0" w:line="240" w:lineRule="auto"/>
        <w:ind w:left="5387" w:right="-1281"/>
        <w:rPr>
          <w:lang w:val="ru-RU"/>
        </w:rPr>
      </w:pPr>
      <w:r w:rsidRPr="00C75289">
        <w:rPr>
          <w:lang w:val="ru-RU"/>
        </w:rPr>
        <w:t>Главного управления МВД России по Московской области</w:t>
      </w:r>
    </w:p>
    <w:p w14:paraId="27F86DBA" w14:textId="77777777" w:rsidR="00D44467" w:rsidRPr="00C75289" w:rsidRDefault="00BC1F23" w:rsidP="00C75289">
      <w:pPr>
        <w:spacing w:after="0" w:line="240" w:lineRule="auto"/>
        <w:ind w:left="5387" w:right="-1281"/>
        <w:rPr>
          <w:lang w:val="ru-RU"/>
        </w:rPr>
      </w:pPr>
      <w:r w:rsidRPr="00C75289">
        <w:rPr>
          <w:lang w:val="ru-RU"/>
        </w:rPr>
        <w:t>полковнику полиции __________________________</w:t>
      </w:r>
    </w:p>
    <w:p w14:paraId="00964693" w14:textId="77777777" w:rsidR="00D44467" w:rsidRPr="00C75289" w:rsidRDefault="00D44467" w:rsidP="00C75289">
      <w:pPr>
        <w:spacing w:after="0" w:line="240" w:lineRule="auto"/>
        <w:ind w:left="5387" w:right="-1281"/>
        <w:rPr>
          <w:lang w:val="ru-RU"/>
        </w:rPr>
      </w:pPr>
    </w:p>
    <w:p w14:paraId="201E2C41" w14:textId="77777777" w:rsidR="00D44467" w:rsidRPr="00C75289" w:rsidRDefault="00BC1F23" w:rsidP="00C75289">
      <w:pPr>
        <w:spacing w:after="0" w:line="240" w:lineRule="auto"/>
        <w:ind w:left="5387" w:right="-1281"/>
        <w:rPr>
          <w:lang w:val="ru-RU"/>
        </w:rPr>
      </w:pPr>
      <w:r w:rsidRPr="00C75289">
        <w:rPr>
          <w:lang w:val="ru-RU"/>
        </w:rPr>
        <w:t>от __________________________________, ___.___.______ г.р.,</w:t>
      </w:r>
    </w:p>
    <w:p w14:paraId="40946B98" w14:textId="77777777" w:rsidR="00D44467" w:rsidRPr="00C75289" w:rsidRDefault="00BC1F23" w:rsidP="00C75289">
      <w:pPr>
        <w:spacing w:after="0" w:line="240" w:lineRule="auto"/>
        <w:ind w:left="5387" w:right="-1281"/>
        <w:rPr>
          <w:lang w:val="ru-RU"/>
        </w:rPr>
      </w:pPr>
      <w:r w:rsidRPr="00C75289">
        <w:rPr>
          <w:lang w:val="ru-RU"/>
        </w:rPr>
        <w:t>(указать Ф.И.О., дату, месяц, год рождения)</w:t>
      </w:r>
    </w:p>
    <w:p w14:paraId="18F06B1E" w14:textId="77777777" w:rsidR="00D44467" w:rsidRPr="00C75289" w:rsidRDefault="00BC1F23" w:rsidP="00C75289">
      <w:pPr>
        <w:spacing w:after="0" w:line="240" w:lineRule="auto"/>
        <w:ind w:left="5387" w:right="-1281"/>
        <w:rPr>
          <w:lang w:val="ru-RU"/>
        </w:rPr>
      </w:pPr>
      <w:proofErr w:type="gramStart"/>
      <w:r w:rsidRPr="00C75289">
        <w:rPr>
          <w:lang w:val="ru-RU"/>
        </w:rPr>
        <w:t>проживающего</w:t>
      </w:r>
      <w:proofErr w:type="gramEnd"/>
      <w:r w:rsidRPr="00C75289">
        <w:rPr>
          <w:lang w:val="ru-RU"/>
        </w:rPr>
        <w:t xml:space="preserve"> по адресу: _____________________________</w:t>
      </w:r>
    </w:p>
    <w:p w14:paraId="5A4A253B" w14:textId="77777777" w:rsidR="00D44467" w:rsidRPr="00C75289" w:rsidRDefault="00BC1F23" w:rsidP="00C75289">
      <w:pPr>
        <w:spacing w:after="0" w:line="240" w:lineRule="auto"/>
        <w:ind w:left="5387" w:right="-1281"/>
        <w:rPr>
          <w:lang w:val="ru-RU"/>
        </w:rPr>
      </w:pPr>
      <w:r w:rsidRPr="00C75289">
        <w:rPr>
          <w:lang w:val="ru-RU"/>
        </w:rPr>
        <w:t>(указать адрес)</w:t>
      </w:r>
    </w:p>
    <w:p w14:paraId="69831F46" w14:textId="77777777" w:rsidR="00D44467" w:rsidRPr="00C75289" w:rsidRDefault="00BC1F23" w:rsidP="00C75289">
      <w:pPr>
        <w:spacing w:after="0" w:line="240" w:lineRule="auto"/>
        <w:ind w:left="5387" w:right="-1281"/>
        <w:rPr>
          <w:lang w:val="ru-RU"/>
        </w:rPr>
      </w:pPr>
      <w:r w:rsidRPr="00C75289">
        <w:rPr>
          <w:lang w:val="ru-RU"/>
        </w:rPr>
        <w:t>место работы: _____________________________</w:t>
      </w:r>
    </w:p>
    <w:p w14:paraId="6653AE46" w14:textId="77777777" w:rsidR="00D44467" w:rsidRPr="00C75289" w:rsidRDefault="00BC1F23" w:rsidP="00C75289">
      <w:pPr>
        <w:spacing w:after="0" w:line="240" w:lineRule="auto"/>
        <w:ind w:left="5387" w:right="-1281"/>
        <w:rPr>
          <w:lang w:val="ru-RU"/>
        </w:rPr>
      </w:pPr>
      <w:r w:rsidRPr="00C75289">
        <w:rPr>
          <w:lang w:val="ru-RU"/>
        </w:rPr>
        <w:t>(указать место работы)</w:t>
      </w:r>
    </w:p>
    <w:p w14:paraId="33519836" w14:textId="77777777" w:rsidR="00D44467" w:rsidRPr="00C75289" w:rsidRDefault="00D44467">
      <w:pPr>
        <w:rPr>
          <w:lang w:val="ru-RU"/>
        </w:rPr>
      </w:pPr>
    </w:p>
    <w:p w14:paraId="5C490EDB" w14:textId="77777777" w:rsidR="00D44467" w:rsidRPr="00C75289" w:rsidRDefault="00BC1F23" w:rsidP="00E207E9">
      <w:pPr>
        <w:spacing w:after="0" w:line="240" w:lineRule="auto"/>
        <w:jc w:val="center"/>
        <w:rPr>
          <w:lang w:val="ru-RU"/>
        </w:rPr>
      </w:pPr>
      <w:proofErr w:type="gramStart"/>
      <w:r w:rsidRPr="00C75289">
        <w:rPr>
          <w:b/>
          <w:lang w:val="ru-RU"/>
        </w:rPr>
        <w:t>З</w:t>
      </w:r>
      <w:proofErr w:type="gramEnd"/>
      <w:r w:rsidRPr="00C75289">
        <w:rPr>
          <w:b/>
          <w:lang w:val="ru-RU"/>
        </w:rPr>
        <w:t xml:space="preserve"> А Я В Л Е Н И Е</w:t>
      </w:r>
    </w:p>
    <w:p w14:paraId="79CBCD15" w14:textId="7AA2A6AC" w:rsidR="00D44467" w:rsidRPr="00C75289" w:rsidRDefault="00BC1F23" w:rsidP="00E207E9">
      <w:pPr>
        <w:spacing w:after="0" w:line="240" w:lineRule="auto"/>
        <w:ind w:right="-1141" w:firstLine="567"/>
        <w:jc w:val="both"/>
        <w:rPr>
          <w:lang w:val="ru-RU"/>
        </w:rPr>
      </w:pPr>
      <w:proofErr w:type="gramStart"/>
      <w:r w:rsidRPr="00C75289">
        <w:rPr>
          <w:lang w:val="ru-RU"/>
        </w:rPr>
        <w:t>Прошу Вас рассмотреть вопрос о внесении в соответствии со стать</w:t>
      </w:r>
      <w:r w:rsidR="00E207E9">
        <w:rPr>
          <w:lang w:val="ru-RU"/>
        </w:rPr>
        <w:t>е</w:t>
      </w:r>
      <w:r w:rsidRPr="00C75289">
        <w:rPr>
          <w:lang w:val="ru-RU"/>
        </w:rPr>
        <w:t>й 7 Федерального закона от 02.04.2014 № 44-ФЗ «Об участии граждан в охране общественного порядка» в реестр народных дружин и общественных объединений правоохранительной направленности народную дружину «________________», численностью ___ (__________) человек, созданную на территории _____________________________ городского (муниципального) округа Московской области и участвующую в охране общественного порядка на территории _____________________________ городского (муниципального) округа Московской области.</w:t>
      </w:r>
      <w:proofErr w:type="gramEnd"/>
    </w:p>
    <w:p w14:paraId="1A87A38E" w14:textId="77777777" w:rsidR="00D44467" w:rsidRPr="00C75289" w:rsidRDefault="00D44467" w:rsidP="00E207E9">
      <w:pPr>
        <w:spacing w:after="0" w:line="240" w:lineRule="auto"/>
        <w:ind w:right="-1141" w:firstLine="567"/>
        <w:jc w:val="both"/>
        <w:rPr>
          <w:lang w:val="ru-RU"/>
        </w:rPr>
      </w:pPr>
    </w:p>
    <w:p w14:paraId="4181AD52" w14:textId="1C5383B7" w:rsidR="00E207E9" w:rsidRDefault="00BC1F23" w:rsidP="00E207E9">
      <w:pPr>
        <w:spacing w:after="0" w:line="240" w:lineRule="auto"/>
        <w:ind w:right="-1141" w:firstLine="567"/>
        <w:jc w:val="both"/>
        <w:rPr>
          <w:lang w:val="ru-RU"/>
        </w:rPr>
      </w:pPr>
      <w:r w:rsidRPr="00C75289">
        <w:rPr>
          <w:lang w:val="ru-RU"/>
        </w:rPr>
        <w:t>Командиром народной дружины по согласованию с главой городского (муниципального) округа ___________________________</w:t>
      </w:r>
      <w:r w:rsidR="0096745B">
        <w:rPr>
          <w:lang w:val="ru-RU"/>
        </w:rPr>
        <w:t xml:space="preserve">__, а также с начальником </w:t>
      </w:r>
      <w:proofErr w:type="gramStart"/>
      <w:r w:rsidR="0096745B">
        <w:rPr>
          <w:lang w:val="ru-RU"/>
        </w:rPr>
        <w:t>У(</w:t>
      </w:r>
      <w:proofErr w:type="gramEnd"/>
      <w:r w:rsidR="0096745B">
        <w:rPr>
          <w:lang w:val="ru-RU"/>
        </w:rPr>
        <w:t>О)</w:t>
      </w:r>
      <w:bookmarkStart w:id="0" w:name="_GoBack"/>
      <w:bookmarkEnd w:id="0"/>
      <w:r w:rsidRPr="00C75289">
        <w:rPr>
          <w:lang w:val="ru-RU"/>
        </w:rPr>
        <w:t xml:space="preserve"> МВД России по _____________________________ избран ____________________, ___.___.______ года рождения, проживающий по адресу: _____________________________ .</w:t>
      </w:r>
    </w:p>
    <w:p w14:paraId="27BECF94" w14:textId="77777777" w:rsidR="00E207E9" w:rsidRDefault="00E207E9" w:rsidP="00E207E9">
      <w:pPr>
        <w:spacing w:after="0" w:line="240" w:lineRule="auto"/>
        <w:ind w:right="-1140" w:firstLine="567"/>
        <w:jc w:val="both"/>
        <w:rPr>
          <w:lang w:val="ru-RU"/>
        </w:rPr>
      </w:pPr>
    </w:p>
    <w:p w14:paraId="29697916" w14:textId="77777777" w:rsidR="00E207E9" w:rsidRDefault="00E207E9" w:rsidP="00E207E9">
      <w:pPr>
        <w:spacing w:after="0" w:line="240" w:lineRule="auto"/>
        <w:ind w:right="-1140" w:firstLine="567"/>
        <w:jc w:val="both"/>
        <w:rPr>
          <w:lang w:val="ru-RU"/>
        </w:rPr>
      </w:pPr>
    </w:p>
    <w:p w14:paraId="10009775" w14:textId="5E2E185C" w:rsidR="00E207E9" w:rsidRPr="00E207E9" w:rsidRDefault="00E207E9" w:rsidP="00E207E9">
      <w:pPr>
        <w:spacing w:after="0" w:line="240" w:lineRule="auto"/>
        <w:ind w:right="-1140" w:firstLine="567"/>
        <w:jc w:val="both"/>
        <w:rPr>
          <w:lang w:val="ru-RU"/>
        </w:rPr>
      </w:pPr>
      <w:r w:rsidRPr="00E207E9">
        <w:rPr>
          <w:lang w:val="ru-RU"/>
        </w:rPr>
        <w:t>Приложения:</w:t>
      </w:r>
    </w:p>
    <w:p w14:paraId="099F8DB4" w14:textId="77777777" w:rsidR="005D4400" w:rsidRDefault="005D4400" w:rsidP="00E207E9">
      <w:pPr>
        <w:spacing w:after="0" w:line="240" w:lineRule="auto"/>
        <w:ind w:right="-1140" w:firstLine="567"/>
        <w:jc w:val="both"/>
        <w:rPr>
          <w:lang w:val="ru-RU"/>
        </w:rPr>
      </w:pPr>
      <w:r w:rsidRPr="005D4400">
        <w:rPr>
          <w:lang w:val="ru-RU"/>
        </w:rPr>
        <w:t>Копия паспорта командира народной дружины</w:t>
      </w:r>
    </w:p>
    <w:p w14:paraId="3D62F363" w14:textId="00063803" w:rsidR="00E207E9" w:rsidRPr="00E207E9" w:rsidRDefault="00E207E9" w:rsidP="00E207E9">
      <w:pPr>
        <w:spacing w:after="0" w:line="240" w:lineRule="auto"/>
        <w:ind w:right="-1140" w:firstLine="567"/>
        <w:jc w:val="both"/>
        <w:rPr>
          <w:lang w:val="ru-RU"/>
        </w:rPr>
      </w:pPr>
      <w:r w:rsidRPr="00E207E9">
        <w:rPr>
          <w:lang w:val="ru-RU"/>
        </w:rPr>
        <w:t>Устав народной дружины.</w:t>
      </w:r>
    </w:p>
    <w:p w14:paraId="1BC52019" w14:textId="16299600" w:rsidR="00E207E9" w:rsidRPr="00E207E9" w:rsidRDefault="00E207E9" w:rsidP="00E207E9">
      <w:pPr>
        <w:spacing w:after="0" w:line="240" w:lineRule="auto"/>
        <w:ind w:right="-1140" w:firstLine="567"/>
        <w:jc w:val="both"/>
        <w:rPr>
          <w:lang w:val="ru-RU"/>
        </w:rPr>
      </w:pPr>
      <w:r w:rsidRPr="00E207E9">
        <w:rPr>
          <w:lang w:val="ru-RU"/>
        </w:rPr>
        <w:t>Протокол общего собрания о создании народной дружины и избрании командира.</w:t>
      </w:r>
    </w:p>
    <w:p w14:paraId="1ADD620D" w14:textId="546C4C00" w:rsidR="00E207E9" w:rsidRPr="00E207E9" w:rsidRDefault="00E207E9" w:rsidP="00E207E9">
      <w:pPr>
        <w:spacing w:after="0" w:line="240" w:lineRule="auto"/>
        <w:ind w:right="-1140" w:firstLine="567"/>
        <w:jc w:val="both"/>
        <w:rPr>
          <w:lang w:val="ru-RU"/>
        </w:rPr>
      </w:pPr>
      <w:r w:rsidRPr="00E207E9">
        <w:rPr>
          <w:lang w:val="ru-RU"/>
        </w:rPr>
        <w:t>Уведомление в органы местного самоуправления с резолюцией уполномоченного лица.</w:t>
      </w:r>
    </w:p>
    <w:p w14:paraId="43E32E71" w14:textId="4CAA1283" w:rsidR="00E207E9" w:rsidRPr="00E207E9" w:rsidRDefault="00E207E9" w:rsidP="00E207E9">
      <w:pPr>
        <w:spacing w:after="0" w:line="240" w:lineRule="auto"/>
        <w:ind w:right="-1140" w:firstLine="567"/>
        <w:jc w:val="both"/>
        <w:rPr>
          <w:lang w:val="ru-RU"/>
        </w:rPr>
      </w:pPr>
      <w:r w:rsidRPr="00E207E9">
        <w:rPr>
          <w:lang w:val="ru-RU"/>
        </w:rPr>
        <w:t xml:space="preserve">Уведомление в </w:t>
      </w:r>
      <w:proofErr w:type="gramStart"/>
      <w:r w:rsidR="0096745B">
        <w:rPr>
          <w:lang w:val="ru-RU"/>
        </w:rPr>
        <w:t>У(</w:t>
      </w:r>
      <w:proofErr w:type="gramEnd"/>
      <w:r w:rsidRPr="00E207E9">
        <w:rPr>
          <w:lang w:val="ru-RU"/>
        </w:rPr>
        <w:t>О</w:t>
      </w:r>
      <w:r w:rsidR="0096745B">
        <w:rPr>
          <w:lang w:val="ru-RU"/>
        </w:rPr>
        <w:t>) </w:t>
      </w:r>
      <w:r w:rsidRPr="00E207E9">
        <w:rPr>
          <w:lang w:val="ru-RU"/>
        </w:rPr>
        <w:t>МВД России по __________________ городскому (муниципальному) округу с резолюцией начальника о согласовании кандидатуры командира.</w:t>
      </w:r>
    </w:p>
    <w:p w14:paraId="366520C3" w14:textId="48B2E4F5" w:rsidR="00E207E9" w:rsidRPr="00E207E9" w:rsidRDefault="00E207E9" w:rsidP="00E207E9">
      <w:pPr>
        <w:spacing w:after="0" w:line="240" w:lineRule="auto"/>
        <w:ind w:right="-1140" w:firstLine="567"/>
        <w:jc w:val="both"/>
        <w:rPr>
          <w:lang w:val="ru-RU"/>
        </w:rPr>
      </w:pPr>
      <w:r w:rsidRPr="00E207E9">
        <w:rPr>
          <w:lang w:val="ru-RU"/>
        </w:rPr>
        <w:t>Автобиография кандидата на должность командира народной дружины.</w:t>
      </w:r>
    </w:p>
    <w:p w14:paraId="76D9869A" w14:textId="12066AC4" w:rsidR="00E207E9" w:rsidRPr="00E207E9" w:rsidRDefault="00E207E9" w:rsidP="00E207E9">
      <w:pPr>
        <w:spacing w:after="0" w:line="240" w:lineRule="auto"/>
        <w:ind w:right="-1140" w:firstLine="567"/>
        <w:jc w:val="both"/>
        <w:rPr>
          <w:lang w:val="ru-RU"/>
        </w:rPr>
      </w:pPr>
      <w:r w:rsidRPr="00E207E9">
        <w:rPr>
          <w:lang w:val="ru-RU"/>
        </w:rPr>
        <w:t>Заявления членов народной дружины с приложением копий паспортов.</w:t>
      </w:r>
    </w:p>
    <w:p w14:paraId="6AD1F760" w14:textId="490BF83A" w:rsidR="00E207E9" w:rsidRDefault="00E207E9" w:rsidP="00E207E9">
      <w:pPr>
        <w:spacing w:after="0" w:line="240" w:lineRule="auto"/>
        <w:ind w:right="-1140" w:firstLine="567"/>
        <w:jc w:val="both"/>
        <w:rPr>
          <w:lang w:val="ru-RU"/>
        </w:rPr>
      </w:pPr>
      <w:r w:rsidRPr="00E207E9">
        <w:rPr>
          <w:lang w:val="ru-RU"/>
        </w:rPr>
        <w:t>Справки из наркологического и психоневрологического диспансеров на всех членов народной дружины</w:t>
      </w:r>
    </w:p>
    <w:p w14:paraId="2F8BDB5B" w14:textId="4E56F78A" w:rsidR="00E207E9" w:rsidRDefault="00E207E9" w:rsidP="00E207E9">
      <w:pPr>
        <w:spacing w:after="0" w:line="240" w:lineRule="auto"/>
        <w:ind w:right="-1141"/>
        <w:jc w:val="both"/>
        <w:rPr>
          <w:lang w:val="ru-RU"/>
        </w:rPr>
      </w:pPr>
    </w:p>
    <w:p w14:paraId="79634BF6" w14:textId="77777777" w:rsidR="00E207E9" w:rsidRPr="00C75289" w:rsidRDefault="00E207E9" w:rsidP="00E207E9">
      <w:pPr>
        <w:spacing w:after="0" w:line="240" w:lineRule="auto"/>
        <w:ind w:right="-1141"/>
        <w:jc w:val="both"/>
        <w:rPr>
          <w:lang w:val="ru-RU"/>
        </w:rPr>
      </w:pPr>
    </w:p>
    <w:p w14:paraId="17D851F8" w14:textId="77777777" w:rsidR="00D44467" w:rsidRPr="00C75289" w:rsidRDefault="00D44467" w:rsidP="00E207E9">
      <w:pPr>
        <w:spacing w:after="0" w:line="240" w:lineRule="auto"/>
        <w:rPr>
          <w:lang w:val="ru-RU"/>
        </w:rPr>
      </w:pPr>
    </w:p>
    <w:p w14:paraId="60CD4E50" w14:textId="77777777" w:rsidR="00D44467" w:rsidRDefault="00BC1F23" w:rsidP="00E207E9">
      <w:pPr>
        <w:spacing w:after="0" w:line="240" w:lineRule="auto"/>
        <w:jc w:val="right"/>
      </w:pPr>
      <w:r w:rsidRPr="00C75289">
        <w:rPr>
          <w:lang w:val="ru-RU"/>
        </w:rPr>
        <w:t>«__» ____________ 202_ г.                                   __________________     (Ф.И.О. полностью)</w:t>
      </w:r>
      <w:r w:rsidRPr="00C75289">
        <w:rPr>
          <w:lang w:val="ru-RU"/>
        </w:rPr>
        <w:br/>
      </w:r>
      <w:r>
        <w:t>(</w:t>
      </w:r>
      <w:proofErr w:type="spellStart"/>
      <w:r>
        <w:t>подпись</w:t>
      </w:r>
      <w:proofErr w:type="spellEnd"/>
      <w:r>
        <w:t>)</w:t>
      </w:r>
    </w:p>
    <w:sectPr w:rsidR="00D44467" w:rsidSect="00E207E9">
      <w:pgSz w:w="12240" w:h="15840"/>
      <w:pgMar w:top="568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4400"/>
    <w:rsid w:val="0096745B"/>
    <w:rsid w:val="00AA1D8D"/>
    <w:rsid w:val="00B47730"/>
    <w:rsid w:val="00BC1F23"/>
    <w:rsid w:val="00C75289"/>
    <w:rsid w:val="00CB0664"/>
    <w:rsid w:val="00D44467"/>
    <w:rsid w:val="00E207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092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B0AAA-F62A-485E-B816-2A2C53C8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Кирсанов Виталий Александрович</cp:lastModifiedBy>
  <cp:revision>6</cp:revision>
  <dcterms:created xsi:type="dcterms:W3CDTF">2025-09-24T05:49:00Z</dcterms:created>
  <dcterms:modified xsi:type="dcterms:W3CDTF">2025-10-16T10:18:00Z</dcterms:modified>
  <cp:category/>
</cp:coreProperties>
</file>