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01B92" w14:textId="77777777" w:rsidR="00B12C5D" w:rsidRPr="00B12C5D" w:rsidRDefault="00B12C5D" w:rsidP="00E55D01">
      <w:pPr>
        <w:spacing w:after="0" w:line="240" w:lineRule="auto"/>
        <w:ind w:left="3600" w:right="-716" w:firstLine="720"/>
        <w:jc w:val="right"/>
        <w:rPr>
          <w:b/>
          <w:lang w:val="ru-RU"/>
        </w:rPr>
      </w:pPr>
      <w:r w:rsidRPr="00B12C5D">
        <w:rPr>
          <w:b/>
          <w:lang w:val="ru-RU"/>
        </w:rPr>
        <w:t>УТВЕРЖДАЮ</w:t>
      </w:r>
    </w:p>
    <w:p w14:paraId="450E7F63" w14:textId="5372697B" w:rsidR="00B12C5D" w:rsidRPr="00B12C5D" w:rsidRDefault="00B12C5D" w:rsidP="00E55D01">
      <w:pPr>
        <w:spacing w:after="0" w:line="240" w:lineRule="auto"/>
        <w:ind w:left="3600" w:right="-716" w:firstLine="720"/>
        <w:jc w:val="right"/>
        <w:rPr>
          <w:b/>
          <w:lang w:val="ru-RU"/>
        </w:rPr>
      </w:pPr>
      <w:r w:rsidRPr="00B12C5D">
        <w:rPr>
          <w:b/>
          <w:lang w:val="ru-RU"/>
        </w:rPr>
        <w:t xml:space="preserve">Начальник </w:t>
      </w:r>
      <w:proofErr w:type="gramStart"/>
      <w:r w:rsidR="00382129">
        <w:rPr>
          <w:b/>
          <w:lang w:val="ru-RU"/>
        </w:rPr>
        <w:t>У(</w:t>
      </w:r>
      <w:proofErr w:type="gramEnd"/>
      <w:r w:rsidRPr="00B12C5D">
        <w:rPr>
          <w:b/>
          <w:lang w:val="ru-RU"/>
        </w:rPr>
        <w:t>О</w:t>
      </w:r>
      <w:r w:rsidR="00382129">
        <w:rPr>
          <w:b/>
          <w:lang w:val="ru-RU"/>
        </w:rPr>
        <w:t xml:space="preserve">) </w:t>
      </w:r>
      <w:r w:rsidRPr="00B12C5D">
        <w:rPr>
          <w:b/>
          <w:lang w:val="ru-RU"/>
        </w:rPr>
        <w:t>МВД России</w:t>
      </w:r>
    </w:p>
    <w:p w14:paraId="5BE4A463" w14:textId="77777777" w:rsidR="00B12C5D" w:rsidRDefault="00B12C5D" w:rsidP="00E55D01">
      <w:pPr>
        <w:spacing w:after="0" w:line="240" w:lineRule="auto"/>
        <w:ind w:left="4320" w:right="-716"/>
        <w:jc w:val="right"/>
        <w:rPr>
          <w:b/>
          <w:lang w:val="ru-RU"/>
        </w:rPr>
      </w:pPr>
      <w:proofErr w:type="gramStart"/>
      <w:r w:rsidRPr="00B12C5D">
        <w:rPr>
          <w:b/>
          <w:lang w:val="ru-RU"/>
        </w:rPr>
        <w:t>по __________________ городскому</w:t>
      </w:r>
      <w:proofErr w:type="gramEnd"/>
      <w:r w:rsidRPr="00B12C5D">
        <w:rPr>
          <w:b/>
          <w:lang w:val="ru-RU"/>
        </w:rPr>
        <w:t xml:space="preserve"> </w:t>
      </w:r>
    </w:p>
    <w:p w14:paraId="5839E084" w14:textId="58D4198A" w:rsidR="00B12C5D" w:rsidRPr="00B12C5D" w:rsidRDefault="00B12C5D" w:rsidP="00E55D01">
      <w:pPr>
        <w:spacing w:after="0" w:line="240" w:lineRule="auto"/>
        <w:ind w:left="3600" w:right="-716" w:firstLine="720"/>
        <w:jc w:val="right"/>
        <w:rPr>
          <w:b/>
          <w:lang w:val="ru-RU"/>
        </w:rPr>
      </w:pPr>
      <w:r w:rsidRPr="00B12C5D">
        <w:rPr>
          <w:b/>
          <w:lang w:val="ru-RU"/>
        </w:rPr>
        <w:t>(муниципальному) округу</w:t>
      </w:r>
    </w:p>
    <w:p w14:paraId="3F6702D7" w14:textId="77777777" w:rsidR="00B12C5D" w:rsidRPr="00B12C5D" w:rsidRDefault="00B12C5D" w:rsidP="00E55D01">
      <w:pPr>
        <w:spacing w:after="0" w:line="240" w:lineRule="auto"/>
        <w:ind w:left="3600" w:right="-716" w:firstLine="720"/>
        <w:jc w:val="right"/>
        <w:rPr>
          <w:b/>
          <w:lang w:val="ru-RU"/>
        </w:rPr>
      </w:pPr>
      <w:r w:rsidRPr="00B12C5D">
        <w:rPr>
          <w:b/>
          <w:lang w:val="ru-RU"/>
        </w:rPr>
        <w:t>подполковник полиции</w:t>
      </w:r>
    </w:p>
    <w:p w14:paraId="7F569EBA" w14:textId="7713FBDA" w:rsidR="00B12C5D" w:rsidRPr="00B12C5D" w:rsidRDefault="00B12C5D" w:rsidP="00E55D01">
      <w:pPr>
        <w:spacing w:after="0" w:line="240" w:lineRule="auto"/>
        <w:ind w:left="3600" w:right="-716" w:firstLine="720"/>
        <w:jc w:val="right"/>
        <w:rPr>
          <w:b/>
          <w:lang w:val="ru-RU"/>
        </w:rPr>
      </w:pPr>
      <w:r w:rsidRPr="00B12C5D">
        <w:rPr>
          <w:b/>
          <w:lang w:val="ru-RU"/>
        </w:rPr>
        <w:t>______________ Ф.И.О.</w:t>
      </w:r>
    </w:p>
    <w:p w14:paraId="601A2FFF" w14:textId="58A553A9" w:rsidR="00B12C5D" w:rsidRPr="00B12C5D" w:rsidRDefault="00B12C5D" w:rsidP="00E55D01">
      <w:pPr>
        <w:ind w:left="3600" w:right="-716" w:firstLine="720"/>
        <w:jc w:val="right"/>
        <w:rPr>
          <w:b/>
          <w:lang w:val="ru-RU"/>
        </w:rPr>
      </w:pPr>
      <w:r w:rsidRPr="00B12C5D">
        <w:rPr>
          <w:b/>
          <w:lang w:val="ru-RU"/>
        </w:rPr>
        <w:t>«_</w:t>
      </w:r>
      <w:r>
        <w:rPr>
          <w:b/>
          <w:lang w:val="ru-RU"/>
        </w:rPr>
        <w:t>_</w:t>
      </w:r>
      <w:r w:rsidRPr="00B12C5D">
        <w:rPr>
          <w:b/>
          <w:lang w:val="ru-RU"/>
        </w:rPr>
        <w:t>» ____________ 20</w:t>
      </w:r>
      <w:r w:rsidR="00E55D01">
        <w:rPr>
          <w:b/>
          <w:lang w:val="ru-RU"/>
        </w:rPr>
        <w:t>2__</w:t>
      </w:r>
      <w:r w:rsidRPr="00B12C5D">
        <w:rPr>
          <w:b/>
          <w:lang w:val="ru-RU"/>
        </w:rPr>
        <w:t xml:space="preserve"> г.</w:t>
      </w:r>
    </w:p>
    <w:p w14:paraId="62C09D95" w14:textId="77777777" w:rsidR="00B12C5D" w:rsidRPr="00B12C5D" w:rsidRDefault="00B12C5D" w:rsidP="00B12C5D">
      <w:pPr>
        <w:rPr>
          <w:b/>
          <w:lang w:val="ru-RU"/>
        </w:rPr>
      </w:pPr>
    </w:p>
    <w:p w14:paraId="242E1CB1" w14:textId="35002CBA" w:rsidR="00D60BCE" w:rsidRPr="00B12C5D" w:rsidRDefault="006D5413" w:rsidP="00B12C5D">
      <w:pPr>
        <w:spacing w:after="0" w:line="240" w:lineRule="auto"/>
        <w:ind w:left="-567" w:firstLine="567"/>
        <w:jc w:val="center"/>
        <w:rPr>
          <w:sz w:val="28"/>
          <w:szCs w:val="28"/>
          <w:lang w:val="ru-RU"/>
        </w:rPr>
      </w:pPr>
      <w:r w:rsidRPr="00B12C5D">
        <w:rPr>
          <w:b/>
          <w:sz w:val="28"/>
          <w:szCs w:val="28"/>
          <w:lang w:val="ru-RU"/>
        </w:rPr>
        <w:t>ЗАКЛЮЧЕНИЕ</w:t>
      </w:r>
    </w:p>
    <w:p w14:paraId="55F0C04F" w14:textId="77777777" w:rsidR="0081475E" w:rsidRDefault="006D5413" w:rsidP="00B12C5D">
      <w:pPr>
        <w:spacing w:after="0" w:line="240" w:lineRule="auto"/>
        <w:ind w:left="-567" w:firstLine="567"/>
        <w:jc w:val="center"/>
        <w:rPr>
          <w:b/>
          <w:bCs/>
          <w:sz w:val="28"/>
          <w:szCs w:val="28"/>
          <w:lang w:val="ru-RU"/>
        </w:rPr>
      </w:pPr>
      <w:r w:rsidRPr="00E55D01">
        <w:rPr>
          <w:b/>
          <w:bCs/>
          <w:sz w:val="28"/>
          <w:szCs w:val="28"/>
          <w:lang w:val="ru-RU"/>
        </w:rPr>
        <w:t>по результатам проверки народной дружины</w:t>
      </w:r>
      <w:r w:rsidR="00B12C5D" w:rsidRPr="00E55D01">
        <w:rPr>
          <w:b/>
          <w:bCs/>
          <w:sz w:val="28"/>
          <w:szCs w:val="28"/>
          <w:lang w:val="ru-RU"/>
        </w:rPr>
        <w:t xml:space="preserve"> </w:t>
      </w:r>
    </w:p>
    <w:p w14:paraId="180F7E22" w14:textId="18D8BD59" w:rsidR="00D60BCE" w:rsidRPr="00E55D01" w:rsidRDefault="00B12C5D" w:rsidP="00B12C5D">
      <w:pPr>
        <w:spacing w:after="0" w:line="240" w:lineRule="auto"/>
        <w:ind w:left="-567" w:firstLine="567"/>
        <w:jc w:val="center"/>
        <w:rPr>
          <w:b/>
          <w:bCs/>
          <w:sz w:val="28"/>
          <w:szCs w:val="28"/>
          <w:lang w:val="ru-RU"/>
        </w:rPr>
      </w:pPr>
      <w:r w:rsidRPr="00E55D01">
        <w:rPr>
          <w:b/>
          <w:bCs/>
          <w:sz w:val="28"/>
          <w:szCs w:val="28"/>
          <w:lang w:val="ru-RU"/>
        </w:rPr>
        <w:t>«_____________</w:t>
      </w:r>
      <w:r w:rsidR="0081475E">
        <w:rPr>
          <w:b/>
          <w:bCs/>
          <w:sz w:val="28"/>
          <w:szCs w:val="28"/>
          <w:lang w:val="ru-RU"/>
        </w:rPr>
        <w:t>_____________</w:t>
      </w:r>
      <w:r w:rsidRPr="00E55D01">
        <w:rPr>
          <w:b/>
          <w:bCs/>
          <w:sz w:val="28"/>
          <w:szCs w:val="28"/>
          <w:lang w:val="ru-RU"/>
        </w:rPr>
        <w:t>»</w:t>
      </w:r>
    </w:p>
    <w:p w14:paraId="25668AF0" w14:textId="77777777" w:rsidR="00D60BCE" w:rsidRPr="00B12C5D" w:rsidRDefault="00D60BCE" w:rsidP="00B12C5D">
      <w:pPr>
        <w:spacing w:after="0" w:line="240" w:lineRule="auto"/>
        <w:ind w:left="-567" w:firstLine="567"/>
        <w:jc w:val="both"/>
        <w:rPr>
          <w:sz w:val="28"/>
          <w:szCs w:val="28"/>
          <w:lang w:val="ru-RU"/>
        </w:rPr>
      </w:pPr>
    </w:p>
    <w:p w14:paraId="08EC3BA4" w14:textId="77777777" w:rsidR="00FD0F53" w:rsidRDefault="00FD0F53" w:rsidP="00B12C5D">
      <w:pPr>
        <w:spacing w:after="0" w:line="240" w:lineRule="auto"/>
        <w:ind w:left="-567" w:firstLine="567"/>
        <w:jc w:val="both"/>
        <w:rPr>
          <w:sz w:val="28"/>
          <w:szCs w:val="28"/>
          <w:lang w:val="ru-RU"/>
        </w:rPr>
      </w:pPr>
    </w:p>
    <w:p w14:paraId="6FA597D0" w14:textId="63D574C7" w:rsidR="00FD0F53" w:rsidRDefault="00FD0F53" w:rsidP="00FD0F53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г.___________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r w:rsidRPr="00FD0F53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___</w:t>
      </w:r>
      <w:r w:rsidRPr="00FD0F53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________</w:t>
      </w:r>
      <w:r w:rsidRPr="00FD0F53">
        <w:rPr>
          <w:sz w:val="28"/>
          <w:szCs w:val="28"/>
          <w:lang w:val="ru-RU"/>
        </w:rPr>
        <w:t>202</w:t>
      </w:r>
      <w:r>
        <w:rPr>
          <w:sz w:val="28"/>
          <w:szCs w:val="28"/>
          <w:lang w:val="ru-RU"/>
        </w:rPr>
        <w:t>_</w:t>
      </w:r>
      <w:r w:rsidRPr="00FD0F53">
        <w:rPr>
          <w:sz w:val="28"/>
          <w:szCs w:val="28"/>
          <w:lang w:val="ru-RU"/>
        </w:rPr>
        <w:t>г</w:t>
      </w:r>
    </w:p>
    <w:p w14:paraId="1A9AC470" w14:textId="77777777" w:rsidR="00FD0F53" w:rsidRDefault="00FD0F53" w:rsidP="00FD0F53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</w:p>
    <w:p w14:paraId="6E0446F6" w14:textId="345EB179" w:rsidR="00FD0F53" w:rsidRPr="00FD0F53" w:rsidRDefault="00FD0F53" w:rsidP="00FD0F53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</w:t>
      </w:r>
      <w:r w:rsidRPr="00FD0F53">
        <w:rPr>
          <w:sz w:val="28"/>
          <w:szCs w:val="28"/>
          <w:lang w:val="ru-RU"/>
        </w:rPr>
        <w:t xml:space="preserve"> ОМВД России по ___________________ </w:t>
      </w:r>
      <w:r>
        <w:rPr>
          <w:sz w:val="28"/>
          <w:szCs w:val="28"/>
          <w:lang w:val="ru-RU"/>
        </w:rPr>
        <w:t>городскому (муниципальному) округу</w:t>
      </w:r>
      <w:r w:rsidRPr="00FD0F5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______________________</w:t>
      </w:r>
      <w:r w:rsidRPr="00FD0F53">
        <w:rPr>
          <w:sz w:val="28"/>
          <w:szCs w:val="28"/>
          <w:lang w:val="ru-RU"/>
        </w:rPr>
        <w:t xml:space="preserve"> Ф.И.О. провел проверку по заявлению учредителя народной дружины «____________________» Ф.И.О. </w:t>
      </w:r>
    </w:p>
    <w:p w14:paraId="3AE704B6" w14:textId="35234534" w:rsidR="00FD0F53" w:rsidRDefault="00FD0F53" w:rsidP="00FD0F53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  <w:r w:rsidRPr="00FD0F53">
        <w:rPr>
          <w:sz w:val="28"/>
          <w:szCs w:val="28"/>
          <w:lang w:val="ru-RU"/>
        </w:rPr>
        <w:t>Изучив предоставленные учредителем народной дружины документы</w:t>
      </w:r>
    </w:p>
    <w:p w14:paraId="344AEB7B" w14:textId="77777777" w:rsidR="00FD0F53" w:rsidRDefault="00FD0F53" w:rsidP="00FD0F53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</w:p>
    <w:p w14:paraId="4DFB2BCA" w14:textId="408BBBDE" w:rsidR="00FD0F53" w:rsidRPr="00FD0F53" w:rsidRDefault="00FD0F53" w:rsidP="00FD0F53">
      <w:pPr>
        <w:spacing w:after="0" w:line="240" w:lineRule="auto"/>
        <w:ind w:left="-567" w:right="-574" w:firstLine="567"/>
        <w:jc w:val="center"/>
        <w:rPr>
          <w:b/>
          <w:bCs/>
          <w:sz w:val="28"/>
          <w:szCs w:val="28"/>
          <w:lang w:val="ru-RU"/>
        </w:rPr>
      </w:pPr>
      <w:r w:rsidRPr="00FD0F53">
        <w:rPr>
          <w:b/>
          <w:bCs/>
          <w:sz w:val="28"/>
          <w:szCs w:val="28"/>
          <w:lang w:val="ru-RU"/>
        </w:rPr>
        <w:t>У С Т А Н О В И Л:</w:t>
      </w:r>
    </w:p>
    <w:p w14:paraId="206CA9F0" w14:textId="77777777" w:rsidR="00FD0F53" w:rsidRDefault="00FD0F53" w:rsidP="00FD0F53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</w:p>
    <w:p w14:paraId="32047BCC" w14:textId="37CBCC62" w:rsidR="00B12C5D" w:rsidRPr="00B12C5D" w:rsidRDefault="00B12C5D" w:rsidP="00FD0F53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  <w:proofErr w:type="gramStart"/>
      <w:r w:rsidRPr="00B12C5D">
        <w:rPr>
          <w:sz w:val="28"/>
          <w:szCs w:val="28"/>
          <w:lang w:val="ru-RU"/>
        </w:rPr>
        <w:t>Основанием для проведения проверки послужило заявление учредителя народной дружины «____________________» Ф.И.О. ____ г. рождения, проживающего в ________________________, работающего ____________________, о внесении народной дружины «________________» в региональный реестр народных дружин и общественных объединений правоохранительной направленности Московской области.</w:t>
      </w:r>
      <w:proofErr w:type="gramEnd"/>
    </w:p>
    <w:p w14:paraId="710E10FB" w14:textId="77777777" w:rsidR="00B12C5D" w:rsidRPr="00B12C5D" w:rsidRDefault="00B12C5D" w:rsidP="00FD0F53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  <w:r w:rsidRPr="00B12C5D">
        <w:rPr>
          <w:sz w:val="28"/>
          <w:szCs w:val="28"/>
          <w:lang w:val="ru-RU"/>
        </w:rPr>
        <w:t>Согласно представленным документам для рассмотрения вопроса о внесении народной дружины в региональный реестр установлено следующее.</w:t>
      </w:r>
    </w:p>
    <w:p w14:paraId="3CC0FE80" w14:textId="77777777" w:rsidR="00FD0F53" w:rsidRDefault="00B12C5D" w:rsidP="00FD0F53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  <w:r w:rsidRPr="00B12C5D">
        <w:rPr>
          <w:sz w:val="28"/>
          <w:szCs w:val="28"/>
          <w:lang w:val="ru-RU"/>
        </w:rPr>
        <w:t xml:space="preserve">«___» ____________ 20__ года состоялось собрание граждан под председательством Ф.И.О., на котором принято решение о создании </w:t>
      </w:r>
      <w:proofErr w:type="gramStart"/>
      <w:r w:rsidRPr="00B12C5D">
        <w:rPr>
          <w:sz w:val="28"/>
          <w:szCs w:val="28"/>
          <w:lang w:val="ru-RU"/>
        </w:rPr>
        <w:t>в</w:t>
      </w:r>
      <w:proofErr w:type="gramEnd"/>
      <w:r w:rsidRPr="00B12C5D">
        <w:rPr>
          <w:sz w:val="28"/>
          <w:szCs w:val="28"/>
          <w:lang w:val="ru-RU"/>
        </w:rPr>
        <w:t xml:space="preserve"> ______________________ </w:t>
      </w:r>
      <w:proofErr w:type="gramStart"/>
      <w:r w:rsidRPr="00B12C5D">
        <w:rPr>
          <w:sz w:val="28"/>
          <w:szCs w:val="28"/>
          <w:lang w:val="ru-RU"/>
        </w:rPr>
        <w:t>народной</w:t>
      </w:r>
      <w:proofErr w:type="gramEnd"/>
      <w:r w:rsidRPr="00B12C5D">
        <w:rPr>
          <w:sz w:val="28"/>
          <w:szCs w:val="28"/>
          <w:lang w:val="ru-RU"/>
        </w:rPr>
        <w:t xml:space="preserve"> дружины «________________» численностью ____ человек. </w:t>
      </w:r>
    </w:p>
    <w:p w14:paraId="43AE5F26" w14:textId="42156FDE" w:rsidR="00B12C5D" w:rsidRDefault="00B12C5D" w:rsidP="00FD0F53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  <w:r w:rsidRPr="00B12C5D">
        <w:rPr>
          <w:sz w:val="28"/>
          <w:szCs w:val="28"/>
          <w:lang w:val="ru-RU"/>
        </w:rPr>
        <w:t xml:space="preserve">Большинством голосов избран командир народной дружины </w:t>
      </w:r>
      <w:r w:rsidR="00FD0F53">
        <w:rPr>
          <w:sz w:val="28"/>
          <w:szCs w:val="28"/>
          <w:lang w:val="ru-RU"/>
        </w:rPr>
        <w:t>_________________(</w:t>
      </w:r>
      <w:r w:rsidRPr="00B12C5D">
        <w:rPr>
          <w:sz w:val="28"/>
          <w:szCs w:val="28"/>
          <w:lang w:val="ru-RU"/>
        </w:rPr>
        <w:t>Ф.И.О.</w:t>
      </w:r>
      <w:r w:rsidR="00FD0F53">
        <w:rPr>
          <w:sz w:val="28"/>
          <w:szCs w:val="28"/>
          <w:lang w:val="ru-RU"/>
        </w:rPr>
        <w:t>)</w:t>
      </w:r>
      <w:r w:rsidRPr="00B12C5D">
        <w:rPr>
          <w:sz w:val="28"/>
          <w:szCs w:val="28"/>
          <w:lang w:val="ru-RU"/>
        </w:rPr>
        <w:t xml:space="preserve"> В адрес главы __________________ городского (муниципального) округа Московской области и руководителя территориального отдела МВД России </w:t>
      </w:r>
      <w:r w:rsidR="00FD0F53">
        <w:rPr>
          <w:sz w:val="28"/>
          <w:szCs w:val="28"/>
          <w:lang w:val="ru-RU"/>
        </w:rPr>
        <w:t>_________________</w:t>
      </w:r>
      <w:r w:rsidRPr="00B12C5D">
        <w:rPr>
          <w:sz w:val="28"/>
          <w:szCs w:val="28"/>
          <w:lang w:val="ru-RU"/>
        </w:rPr>
        <w:t xml:space="preserve"> направлено уведомление о создании </w:t>
      </w:r>
      <w:r w:rsidRPr="00B12C5D">
        <w:rPr>
          <w:sz w:val="28"/>
          <w:szCs w:val="28"/>
          <w:lang w:val="ru-RU"/>
        </w:rPr>
        <w:lastRenderedPageBreak/>
        <w:t>народной дружины, в том числе для согласования кандидатуры командира дружины. Главой администрации округа определена территория обслуживания народной дружины. Также общим собранием утвержден Устав народной дружины «________________».</w:t>
      </w:r>
    </w:p>
    <w:p w14:paraId="4B716D84" w14:textId="78AB95FE" w:rsidR="00FD0F53" w:rsidRPr="00B12C5D" w:rsidRDefault="00FD0F53" w:rsidP="00FD0F53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  <w:r w:rsidRPr="00FD0F53">
        <w:rPr>
          <w:sz w:val="28"/>
          <w:szCs w:val="28"/>
          <w:lang w:val="ru-RU"/>
        </w:rPr>
        <w:t xml:space="preserve">Кандидатура командира согласована с главой __________________ городского (муниципального) округа Московской области ________ (письмо от «___»_______ №___) и с отделом </w:t>
      </w:r>
      <w:r>
        <w:rPr>
          <w:sz w:val="28"/>
          <w:szCs w:val="28"/>
          <w:lang w:val="ru-RU"/>
        </w:rPr>
        <w:t>МВД России</w:t>
      </w:r>
      <w:r w:rsidRPr="00FD0F53">
        <w:rPr>
          <w:sz w:val="28"/>
          <w:szCs w:val="28"/>
          <w:lang w:val="ru-RU"/>
        </w:rPr>
        <w:t xml:space="preserve"> по __________________(письмо </w:t>
      </w:r>
      <w:proofErr w:type="gramStart"/>
      <w:r w:rsidRPr="00FD0F53">
        <w:rPr>
          <w:sz w:val="28"/>
          <w:szCs w:val="28"/>
          <w:lang w:val="ru-RU"/>
        </w:rPr>
        <w:t>от</w:t>
      </w:r>
      <w:proofErr w:type="gramEnd"/>
      <w:r w:rsidRPr="00FD0F53">
        <w:rPr>
          <w:sz w:val="28"/>
          <w:szCs w:val="28"/>
          <w:lang w:val="ru-RU"/>
        </w:rPr>
        <w:t xml:space="preserve"> «___»________ №___).</w:t>
      </w:r>
    </w:p>
    <w:p w14:paraId="13851949" w14:textId="3C676FB0" w:rsidR="00B12C5D" w:rsidRPr="00B12C5D" w:rsidRDefault="00B12C5D" w:rsidP="00FD0F53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  <w:r w:rsidRPr="00B12C5D">
        <w:rPr>
          <w:sz w:val="28"/>
          <w:szCs w:val="28"/>
          <w:lang w:val="ru-RU"/>
        </w:rPr>
        <w:t xml:space="preserve">В отдел МВД России по __________________ городскому (муниципальному) округу Московской области учредитель народной дружины </w:t>
      </w:r>
      <w:r w:rsidR="00FD0F53">
        <w:rPr>
          <w:sz w:val="28"/>
          <w:szCs w:val="28"/>
          <w:lang w:val="ru-RU"/>
        </w:rPr>
        <w:t>_______________(</w:t>
      </w:r>
      <w:r w:rsidRPr="00B12C5D">
        <w:rPr>
          <w:sz w:val="28"/>
          <w:szCs w:val="28"/>
          <w:lang w:val="ru-RU"/>
        </w:rPr>
        <w:t>Ф.И.О.</w:t>
      </w:r>
      <w:r w:rsidR="00FD0F53">
        <w:rPr>
          <w:sz w:val="28"/>
          <w:szCs w:val="28"/>
          <w:lang w:val="ru-RU"/>
        </w:rPr>
        <w:t>)</w:t>
      </w:r>
      <w:r w:rsidRPr="00B12C5D">
        <w:rPr>
          <w:sz w:val="28"/>
          <w:szCs w:val="28"/>
          <w:lang w:val="ru-RU"/>
        </w:rPr>
        <w:t xml:space="preserve"> для внесения дружины в региональный реестр </w:t>
      </w:r>
      <w:proofErr w:type="gramStart"/>
      <w:r w:rsidRPr="00B12C5D">
        <w:rPr>
          <w:sz w:val="28"/>
          <w:szCs w:val="28"/>
          <w:lang w:val="ru-RU"/>
        </w:rPr>
        <w:t>предоставил следующие документы</w:t>
      </w:r>
      <w:proofErr w:type="gramEnd"/>
      <w:r w:rsidRPr="00B12C5D">
        <w:rPr>
          <w:sz w:val="28"/>
          <w:szCs w:val="28"/>
          <w:lang w:val="ru-RU"/>
        </w:rPr>
        <w:t>:</w:t>
      </w:r>
    </w:p>
    <w:p w14:paraId="7427CF3F" w14:textId="77777777" w:rsidR="00B12C5D" w:rsidRPr="00E55D01" w:rsidRDefault="00B12C5D" w:rsidP="00FD0F53">
      <w:pPr>
        <w:pStyle w:val="a0"/>
        <w:numPr>
          <w:ilvl w:val="0"/>
          <w:numId w:val="0"/>
        </w:numPr>
        <w:spacing w:after="0" w:line="240" w:lineRule="auto"/>
        <w:ind w:left="-567" w:right="-574" w:firstLine="709"/>
        <w:jc w:val="both"/>
        <w:rPr>
          <w:sz w:val="28"/>
          <w:szCs w:val="28"/>
          <w:lang w:val="ru-RU"/>
        </w:rPr>
      </w:pPr>
      <w:r w:rsidRPr="00E55D01">
        <w:rPr>
          <w:sz w:val="28"/>
          <w:szCs w:val="28"/>
          <w:lang w:val="ru-RU"/>
        </w:rPr>
        <w:t>копию паспорта;</w:t>
      </w:r>
    </w:p>
    <w:p w14:paraId="364699E6" w14:textId="77777777" w:rsidR="00B12C5D" w:rsidRPr="00B12C5D" w:rsidRDefault="00B12C5D" w:rsidP="00FD0F53">
      <w:pPr>
        <w:pStyle w:val="a0"/>
        <w:numPr>
          <w:ilvl w:val="0"/>
          <w:numId w:val="0"/>
        </w:numPr>
        <w:spacing w:after="0" w:line="240" w:lineRule="auto"/>
        <w:ind w:left="-567" w:right="-574" w:firstLine="709"/>
        <w:jc w:val="both"/>
        <w:rPr>
          <w:sz w:val="28"/>
          <w:szCs w:val="28"/>
          <w:lang w:val="ru-RU"/>
        </w:rPr>
      </w:pPr>
      <w:r w:rsidRPr="00B12C5D">
        <w:rPr>
          <w:sz w:val="28"/>
          <w:szCs w:val="28"/>
          <w:lang w:val="ru-RU"/>
        </w:rPr>
        <w:t>заявление о внесении дружины в региональный реестр;</w:t>
      </w:r>
    </w:p>
    <w:p w14:paraId="4D8AE9B1" w14:textId="77777777" w:rsidR="00B12C5D" w:rsidRPr="00E55D01" w:rsidRDefault="00B12C5D" w:rsidP="00FD0F53">
      <w:pPr>
        <w:pStyle w:val="a0"/>
        <w:numPr>
          <w:ilvl w:val="0"/>
          <w:numId w:val="0"/>
        </w:numPr>
        <w:spacing w:after="0" w:line="240" w:lineRule="auto"/>
        <w:ind w:left="-567" w:right="-574" w:firstLine="709"/>
        <w:jc w:val="both"/>
        <w:rPr>
          <w:sz w:val="28"/>
          <w:szCs w:val="28"/>
          <w:lang w:val="ru-RU"/>
        </w:rPr>
      </w:pPr>
      <w:r w:rsidRPr="00E55D01">
        <w:rPr>
          <w:sz w:val="28"/>
          <w:szCs w:val="28"/>
          <w:lang w:val="ru-RU"/>
        </w:rPr>
        <w:t>устав народной дружины;</w:t>
      </w:r>
    </w:p>
    <w:p w14:paraId="6533FCAC" w14:textId="77777777" w:rsidR="00B12C5D" w:rsidRPr="00B12C5D" w:rsidRDefault="00B12C5D" w:rsidP="00FD0F53">
      <w:pPr>
        <w:pStyle w:val="a0"/>
        <w:numPr>
          <w:ilvl w:val="0"/>
          <w:numId w:val="0"/>
        </w:numPr>
        <w:spacing w:after="0" w:line="240" w:lineRule="auto"/>
        <w:ind w:left="-567" w:right="-574" w:firstLine="709"/>
        <w:jc w:val="both"/>
        <w:rPr>
          <w:sz w:val="28"/>
          <w:szCs w:val="28"/>
          <w:lang w:val="ru-RU"/>
        </w:rPr>
      </w:pPr>
      <w:r w:rsidRPr="00B12C5D">
        <w:rPr>
          <w:sz w:val="28"/>
          <w:szCs w:val="28"/>
          <w:lang w:val="ru-RU"/>
        </w:rPr>
        <w:t>уведомление в органы местного самоуправления с резолюцией уполномоченного лица;</w:t>
      </w:r>
    </w:p>
    <w:p w14:paraId="1671365E" w14:textId="77777777" w:rsidR="00B12C5D" w:rsidRPr="00B12C5D" w:rsidRDefault="00B12C5D" w:rsidP="00FD0F53">
      <w:pPr>
        <w:pStyle w:val="a0"/>
        <w:numPr>
          <w:ilvl w:val="0"/>
          <w:numId w:val="0"/>
        </w:numPr>
        <w:spacing w:after="0" w:line="240" w:lineRule="auto"/>
        <w:ind w:left="-567" w:right="-574" w:firstLine="709"/>
        <w:jc w:val="both"/>
        <w:rPr>
          <w:sz w:val="28"/>
          <w:szCs w:val="28"/>
          <w:lang w:val="ru-RU"/>
        </w:rPr>
      </w:pPr>
      <w:r w:rsidRPr="00B12C5D">
        <w:rPr>
          <w:sz w:val="28"/>
          <w:szCs w:val="28"/>
          <w:lang w:val="ru-RU"/>
        </w:rPr>
        <w:t>уведомление в ОМВД России по __________________ городскому (муниципальному) округу Московской области с резолюцией начальника о согласовании кандидатуры командира дружины;</w:t>
      </w:r>
    </w:p>
    <w:p w14:paraId="103F6C7F" w14:textId="77777777" w:rsidR="00B12C5D" w:rsidRPr="00B12C5D" w:rsidRDefault="00B12C5D" w:rsidP="00FD0F53">
      <w:pPr>
        <w:pStyle w:val="a0"/>
        <w:numPr>
          <w:ilvl w:val="0"/>
          <w:numId w:val="0"/>
        </w:numPr>
        <w:spacing w:after="0" w:line="240" w:lineRule="auto"/>
        <w:ind w:left="-567" w:right="-574" w:firstLine="709"/>
        <w:jc w:val="both"/>
        <w:rPr>
          <w:sz w:val="28"/>
          <w:szCs w:val="28"/>
          <w:lang w:val="ru-RU"/>
        </w:rPr>
      </w:pPr>
      <w:r w:rsidRPr="00B12C5D">
        <w:rPr>
          <w:sz w:val="28"/>
          <w:szCs w:val="28"/>
          <w:lang w:val="ru-RU"/>
        </w:rPr>
        <w:t>протокол общего собрания граждан о создании народной дружины и избрании командира дружины;</w:t>
      </w:r>
    </w:p>
    <w:p w14:paraId="6C320E63" w14:textId="77777777" w:rsidR="00B12C5D" w:rsidRPr="00B12C5D" w:rsidRDefault="00B12C5D" w:rsidP="00FD0F53">
      <w:pPr>
        <w:pStyle w:val="a0"/>
        <w:numPr>
          <w:ilvl w:val="0"/>
          <w:numId w:val="0"/>
        </w:numPr>
        <w:spacing w:after="0" w:line="240" w:lineRule="auto"/>
        <w:ind w:left="-567" w:right="-574" w:firstLine="709"/>
        <w:jc w:val="both"/>
        <w:rPr>
          <w:sz w:val="28"/>
          <w:szCs w:val="28"/>
          <w:lang w:val="ru-RU"/>
        </w:rPr>
      </w:pPr>
      <w:r w:rsidRPr="00B12C5D">
        <w:rPr>
          <w:sz w:val="28"/>
          <w:szCs w:val="28"/>
          <w:lang w:val="ru-RU"/>
        </w:rPr>
        <w:t>автобиография кандидата на должность командира народной дружины;</w:t>
      </w:r>
    </w:p>
    <w:p w14:paraId="575EEC64" w14:textId="77777777" w:rsidR="00B12C5D" w:rsidRPr="00B12C5D" w:rsidRDefault="00B12C5D" w:rsidP="00FD0F53">
      <w:pPr>
        <w:pStyle w:val="a0"/>
        <w:numPr>
          <w:ilvl w:val="0"/>
          <w:numId w:val="0"/>
        </w:numPr>
        <w:spacing w:after="0" w:line="240" w:lineRule="auto"/>
        <w:ind w:left="-567" w:right="-574" w:firstLine="709"/>
        <w:jc w:val="both"/>
        <w:rPr>
          <w:sz w:val="28"/>
          <w:szCs w:val="28"/>
          <w:lang w:val="ru-RU"/>
        </w:rPr>
      </w:pPr>
      <w:r w:rsidRPr="00B12C5D">
        <w:rPr>
          <w:sz w:val="28"/>
          <w:szCs w:val="28"/>
          <w:lang w:val="ru-RU"/>
        </w:rPr>
        <w:t>заявления членов народной дружины с приложением копий паспортов;</w:t>
      </w:r>
    </w:p>
    <w:p w14:paraId="6F9F9F0D" w14:textId="77777777" w:rsidR="00B12C5D" w:rsidRPr="00B12C5D" w:rsidRDefault="00B12C5D" w:rsidP="00FD0F53">
      <w:pPr>
        <w:pStyle w:val="a0"/>
        <w:numPr>
          <w:ilvl w:val="0"/>
          <w:numId w:val="0"/>
        </w:numPr>
        <w:spacing w:after="0" w:line="240" w:lineRule="auto"/>
        <w:ind w:left="-567" w:right="-574" w:firstLine="709"/>
        <w:jc w:val="both"/>
        <w:rPr>
          <w:sz w:val="28"/>
          <w:szCs w:val="28"/>
          <w:lang w:val="ru-RU"/>
        </w:rPr>
      </w:pPr>
      <w:r w:rsidRPr="00B12C5D">
        <w:rPr>
          <w:sz w:val="28"/>
          <w:szCs w:val="28"/>
          <w:lang w:val="ru-RU"/>
        </w:rPr>
        <w:t>справки из наркологического и психоневрологического диспансера на всех членов народной дружины.</w:t>
      </w:r>
    </w:p>
    <w:p w14:paraId="59A5B70C" w14:textId="0C2BD0E5" w:rsidR="00B12C5D" w:rsidRPr="00B12C5D" w:rsidRDefault="00FD0F53" w:rsidP="00FD0F53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  <w:r w:rsidRPr="00FD0F53">
        <w:rPr>
          <w:sz w:val="28"/>
          <w:szCs w:val="28"/>
          <w:lang w:val="ru-RU"/>
        </w:rPr>
        <w:t xml:space="preserve">В соответствии со статьей 14 Федерального закона Российской Федерации от 02.04.2014 № 44-ФЗ </w:t>
      </w:r>
      <w:r>
        <w:rPr>
          <w:sz w:val="28"/>
          <w:szCs w:val="28"/>
          <w:lang w:val="ru-RU"/>
        </w:rPr>
        <w:t>«</w:t>
      </w:r>
      <w:r w:rsidRPr="00FD0F53">
        <w:rPr>
          <w:sz w:val="28"/>
          <w:szCs w:val="28"/>
          <w:lang w:val="ru-RU"/>
        </w:rPr>
        <w:t>Об участии граждан в охране общественного порядка</w:t>
      </w:r>
      <w:r>
        <w:rPr>
          <w:sz w:val="28"/>
          <w:szCs w:val="28"/>
          <w:lang w:val="ru-RU"/>
        </w:rPr>
        <w:t xml:space="preserve">» </w:t>
      </w:r>
      <w:r w:rsidRPr="00FD0F53">
        <w:rPr>
          <w:sz w:val="28"/>
          <w:szCs w:val="28"/>
          <w:lang w:val="ru-RU"/>
        </w:rPr>
        <w:t>проведена проверка представителей народной дружины. Учредитель, командир и члены народной дружины соответствуют предъявляемым требованиям, установленным указанной статьей.</w:t>
      </w:r>
    </w:p>
    <w:p w14:paraId="667568CB" w14:textId="77777777" w:rsidR="00542185" w:rsidRPr="00542185" w:rsidRDefault="00542185" w:rsidP="00542185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  <w:r w:rsidRPr="00542185">
        <w:rPr>
          <w:sz w:val="28"/>
          <w:szCs w:val="28"/>
          <w:lang w:val="ru-RU"/>
        </w:rPr>
        <w:t>На основании изложенного, руководствуясь статьей 7 Федерального закона Российской Федерации от 2 апреля 2014 г. № 44-ФЗ «Об участии граждан в охране общественного порядка», -</w:t>
      </w:r>
    </w:p>
    <w:p w14:paraId="41422916" w14:textId="77777777" w:rsidR="00542185" w:rsidRPr="00542185" w:rsidRDefault="00542185" w:rsidP="00542185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</w:p>
    <w:p w14:paraId="222EF5B4" w14:textId="77777777" w:rsidR="00542185" w:rsidRPr="00542185" w:rsidRDefault="00542185" w:rsidP="00542185">
      <w:pPr>
        <w:spacing w:after="0" w:line="240" w:lineRule="auto"/>
        <w:ind w:left="-567" w:right="-574" w:firstLine="567"/>
        <w:jc w:val="center"/>
        <w:rPr>
          <w:b/>
          <w:bCs/>
          <w:sz w:val="28"/>
          <w:szCs w:val="28"/>
          <w:lang w:val="ru-RU"/>
        </w:rPr>
      </w:pPr>
      <w:proofErr w:type="gramStart"/>
      <w:r w:rsidRPr="00542185">
        <w:rPr>
          <w:b/>
          <w:bCs/>
          <w:sz w:val="28"/>
          <w:szCs w:val="28"/>
          <w:lang w:val="ru-RU"/>
        </w:rPr>
        <w:t>П</w:t>
      </w:r>
      <w:proofErr w:type="gramEnd"/>
      <w:r w:rsidRPr="00542185">
        <w:rPr>
          <w:b/>
          <w:bCs/>
          <w:sz w:val="28"/>
          <w:szCs w:val="28"/>
          <w:lang w:val="ru-RU"/>
        </w:rPr>
        <w:t xml:space="preserve"> О Л А Г А Ю:</w:t>
      </w:r>
    </w:p>
    <w:p w14:paraId="7E94C384" w14:textId="77777777" w:rsidR="00542185" w:rsidRPr="00542185" w:rsidRDefault="00542185" w:rsidP="00542185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</w:p>
    <w:p w14:paraId="2C1DA9F2" w14:textId="62D3DF2F" w:rsidR="00542185" w:rsidRPr="00542185" w:rsidRDefault="00542185" w:rsidP="00542185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  <w:r w:rsidRPr="00542185">
        <w:rPr>
          <w:sz w:val="28"/>
          <w:szCs w:val="28"/>
          <w:lang w:val="ru-RU"/>
        </w:rPr>
        <w:t xml:space="preserve">1. Рекомендовать внесение народной дружины «____________»                               в региональный реестр народных дружин и общественных объединений правоохранительной направленности </w:t>
      </w:r>
      <w:r>
        <w:rPr>
          <w:sz w:val="28"/>
          <w:szCs w:val="28"/>
          <w:lang w:val="ru-RU"/>
        </w:rPr>
        <w:t>Московской области</w:t>
      </w:r>
    </w:p>
    <w:p w14:paraId="090D80A9" w14:textId="6CBEE38B" w:rsidR="00542185" w:rsidRPr="00542185" w:rsidRDefault="00E55D01" w:rsidP="00542185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2. </w:t>
      </w:r>
      <w:r w:rsidRPr="00E55D01">
        <w:rPr>
          <w:sz w:val="28"/>
          <w:szCs w:val="28"/>
          <w:lang w:val="ru-RU"/>
        </w:rPr>
        <w:t xml:space="preserve">Настоящее заключение вместе с приложенными материалами направить в ГУ МВД России по Московской области для внесения народной дружины </w:t>
      </w:r>
      <w:r>
        <w:rPr>
          <w:sz w:val="28"/>
          <w:szCs w:val="28"/>
          <w:lang w:val="ru-RU"/>
        </w:rPr>
        <w:t>«</w:t>
      </w:r>
      <w:r w:rsidRPr="00E55D01">
        <w:rPr>
          <w:sz w:val="28"/>
          <w:szCs w:val="28"/>
          <w:lang w:val="ru-RU"/>
        </w:rPr>
        <w:t>__________</w:t>
      </w:r>
      <w:r>
        <w:rPr>
          <w:sz w:val="28"/>
          <w:szCs w:val="28"/>
          <w:lang w:val="ru-RU"/>
        </w:rPr>
        <w:t>»</w:t>
      </w:r>
      <w:r w:rsidRPr="00E55D01">
        <w:rPr>
          <w:sz w:val="28"/>
          <w:szCs w:val="28"/>
          <w:lang w:val="ru-RU"/>
        </w:rPr>
        <w:t xml:space="preserve"> в региональный реестр народных дружин и общественных объединений правоохранительной направленности Московской области.</w:t>
      </w:r>
    </w:p>
    <w:p w14:paraId="660D7B67" w14:textId="77777777" w:rsidR="00542185" w:rsidRPr="00542185" w:rsidRDefault="00542185" w:rsidP="00542185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  <w:r w:rsidRPr="00542185">
        <w:rPr>
          <w:sz w:val="28"/>
          <w:szCs w:val="28"/>
          <w:lang w:val="ru-RU"/>
        </w:rPr>
        <w:t>3. Копию настоящего Заключения приобщить в специальное накопительное дело.</w:t>
      </w:r>
    </w:p>
    <w:p w14:paraId="2ECBBA5A" w14:textId="77777777" w:rsidR="00542185" w:rsidRDefault="00542185" w:rsidP="00FD0F53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</w:p>
    <w:p w14:paraId="46425E06" w14:textId="77777777" w:rsidR="00542185" w:rsidRDefault="00542185" w:rsidP="00FD0F53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</w:p>
    <w:tbl>
      <w:tblPr>
        <w:tblStyle w:val="aff0"/>
        <w:tblW w:w="1059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536"/>
      </w:tblGrid>
      <w:tr w:rsidR="00D07A64" w14:paraId="626790C6" w14:textId="77777777" w:rsidTr="00EF357D">
        <w:tc>
          <w:tcPr>
            <w:tcW w:w="6062" w:type="dxa"/>
          </w:tcPr>
          <w:p w14:paraId="7BFE5693" w14:textId="77777777" w:rsidR="00D07A64" w:rsidRDefault="00D07A64" w:rsidP="00D07A64">
            <w:pPr>
              <w:ind w:left="-567" w:right="-574"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Заместитель начальника полиции </w:t>
            </w:r>
          </w:p>
          <w:p w14:paraId="674C503E" w14:textId="77777777" w:rsidR="00D07A64" w:rsidRPr="006D5413" w:rsidRDefault="00D07A64" w:rsidP="00D07A64">
            <w:pPr>
              <w:ind w:left="-567" w:right="-574"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(по охране общественного порядка) </w:t>
            </w:r>
            <w:r w:rsidRPr="006D5413">
              <w:rPr>
                <w:sz w:val="28"/>
                <w:szCs w:val="28"/>
                <w:lang w:val="ru-RU"/>
              </w:rPr>
              <w:t xml:space="preserve">  </w:t>
            </w:r>
          </w:p>
          <w:p w14:paraId="75AF4AB0" w14:textId="1ECC0FD0" w:rsidR="00D07A64" w:rsidRDefault="007C2941" w:rsidP="00D07A64">
            <w:pPr>
              <w:ind w:left="-567" w:right="-574" w:firstLine="56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="00D07A64">
              <w:rPr>
                <w:sz w:val="28"/>
                <w:szCs w:val="28"/>
                <w:lang w:val="ru-RU"/>
              </w:rPr>
              <w:t>(</w:t>
            </w:r>
            <w:r w:rsidR="00D07A64" w:rsidRPr="006D5413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 xml:space="preserve">) </w:t>
            </w:r>
            <w:bookmarkStart w:id="0" w:name="_GoBack"/>
            <w:bookmarkEnd w:id="0"/>
            <w:r w:rsidR="00D07A64" w:rsidRPr="006D5413">
              <w:rPr>
                <w:sz w:val="28"/>
                <w:szCs w:val="28"/>
                <w:lang w:val="ru-RU"/>
              </w:rPr>
              <w:t>МВД</w:t>
            </w:r>
            <w:r w:rsidR="00D07A64">
              <w:rPr>
                <w:sz w:val="28"/>
                <w:szCs w:val="28"/>
                <w:lang w:val="ru-RU"/>
              </w:rPr>
              <w:t xml:space="preserve"> России по Московской области  </w:t>
            </w:r>
          </w:p>
          <w:p w14:paraId="4328E2F6" w14:textId="77777777" w:rsidR="00D07A64" w:rsidRDefault="00D07A64" w:rsidP="00FD0F53">
            <w:pPr>
              <w:ind w:right="-574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14:paraId="7450912B" w14:textId="77777777" w:rsidR="003718E4" w:rsidRDefault="003718E4" w:rsidP="00FD0F53">
            <w:pPr>
              <w:ind w:right="-574"/>
              <w:jc w:val="both"/>
              <w:rPr>
                <w:sz w:val="28"/>
                <w:szCs w:val="28"/>
                <w:lang w:val="ru-RU"/>
              </w:rPr>
            </w:pPr>
          </w:p>
          <w:p w14:paraId="51DE1B14" w14:textId="77777777" w:rsidR="003718E4" w:rsidRDefault="003718E4" w:rsidP="00FD0F53">
            <w:pPr>
              <w:ind w:right="-574"/>
              <w:jc w:val="both"/>
              <w:rPr>
                <w:sz w:val="28"/>
                <w:szCs w:val="28"/>
                <w:lang w:val="ru-RU"/>
              </w:rPr>
            </w:pPr>
          </w:p>
          <w:p w14:paraId="40DE7117" w14:textId="3A76E148" w:rsidR="003718E4" w:rsidRDefault="00EF357D" w:rsidP="00FD0F53">
            <w:pPr>
              <w:ind w:right="-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</w:t>
            </w:r>
            <w:r w:rsidR="003718E4" w:rsidRPr="006D5413">
              <w:rPr>
                <w:sz w:val="28"/>
                <w:szCs w:val="28"/>
                <w:lang w:val="ru-RU"/>
              </w:rPr>
              <w:t xml:space="preserve">_________________________  </w:t>
            </w:r>
          </w:p>
          <w:p w14:paraId="1297BE2D" w14:textId="7DAD4D10" w:rsidR="00D07A64" w:rsidRDefault="00EF357D" w:rsidP="00FD0F53">
            <w:pPr>
              <w:ind w:right="-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3718E4">
              <w:rPr>
                <w:sz w:val="28"/>
                <w:szCs w:val="28"/>
                <w:lang w:val="ru-RU"/>
              </w:rPr>
              <w:t>Ф.И.О.</w:t>
            </w:r>
          </w:p>
        </w:tc>
      </w:tr>
    </w:tbl>
    <w:p w14:paraId="4FF0C911" w14:textId="465C96E2" w:rsidR="006D5413" w:rsidRPr="006D5413" w:rsidRDefault="00D07A64" w:rsidP="003718E4">
      <w:pPr>
        <w:spacing w:after="0" w:line="240" w:lineRule="auto"/>
        <w:ind w:right="-57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</w:t>
      </w:r>
    </w:p>
    <w:p w14:paraId="39B7B90E" w14:textId="77777777" w:rsidR="006D5413" w:rsidRPr="006D5413" w:rsidRDefault="006D5413" w:rsidP="006D5413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</w:p>
    <w:p w14:paraId="2128F563" w14:textId="59875FB2" w:rsidR="00542185" w:rsidRDefault="006D5413" w:rsidP="006D5413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  <w:r w:rsidRPr="006D5413">
        <w:rPr>
          <w:sz w:val="28"/>
          <w:szCs w:val="28"/>
          <w:lang w:val="ru-RU"/>
        </w:rPr>
        <w:t xml:space="preserve">«___» ____________ 20__ г.  </w:t>
      </w:r>
    </w:p>
    <w:p w14:paraId="396F1FAF" w14:textId="771F4540" w:rsidR="00E55D01" w:rsidRDefault="00E55D01" w:rsidP="006D5413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</w:p>
    <w:p w14:paraId="05B0AFCD" w14:textId="6654EF36" w:rsidR="00E55D01" w:rsidRDefault="00E55D01" w:rsidP="006D5413">
      <w:pPr>
        <w:spacing w:after="0" w:line="240" w:lineRule="auto"/>
        <w:ind w:left="-567" w:right="-574" w:firstLine="567"/>
        <w:jc w:val="both"/>
        <w:rPr>
          <w:sz w:val="28"/>
          <w:szCs w:val="28"/>
          <w:lang w:val="ru-RU"/>
        </w:rPr>
      </w:pPr>
    </w:p>
    <w:p w14:paraId="5AD4E147" w14:textId="77777777" w:rsidR="00E55D01" w:rsidRDefault="00E55D01" w:rsidP="00705C12">
      <w:pPr>
        <w:spacing w:after="0" w:line="240" w:lineRule="auto"/>
        <w:ind w:right="-573"/>
        <w:jc w:val="both"/>
        <w:rPr>
          <w:b/>
          <w:bCs/>
          <w:i/>
          <w:iCs/>
          <w:sz w:val="28"/>
          <w:szCs w:val="28"/>
          <w:lang w:val="ru-RU"/>
        </w:rPr>
      </w:pPr>
    </w:p>
    <w:p w14:paraId="1D218FD8" w14:textId="77777777" w:rsidR="00542185" w:rsidRDefault="00542185" w:rsidP="003718E4">
      <w:pPr>
        <w:spacing w:after="0" w:line="240" w:lineRule="auto"/>
        <w:ind w:right="-573"/>
        <w:jc w:val="both"/>
        <w:rPr>
          <w:sz w:val="28"/>
          <w:szCs w:val="28"/>
          <w:lang w:val="ru-RU"/>
        </w:rPr>
      </w:pPr>
    </w:p>
    <w:sectPr w:rsidR="005421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18E4"/>
    <w:rsid w:val="00382129"/>
    <w:rsid w:val="00542185"/>
    <w:rsid w:val="006D5413"/>
    <w:rsid w:val="00705C12"/>
    <w:rsid w:val="00796D03"/>
    <w:rsid w:val="007C2941"/>
    <w:rsid w:val="0081475E"/>
    <w:rsid w:val="00AA1D8D"/>
    <w:rsid w:val="00B12C5D"/>
    <w:rsid w:val="00B47730"/>
    <w:rsid w:val="00BE35F6"/>
    <w:rsid w:val="00CB0664"/>
    <w:rsid w:val="00D07A64"/>
    <w:rsid w:val="00D60BCE"/>
    <w:rsid w:val="00E55D01"/>
    <w:rsid w:val="00EF357D"/>
    <w:rsid w:val="00F10E66"/>
    <w:rsid w:val="00FC693F"/>
    <w:rsid w:val="00FD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8D3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9D003C-F390-482B-949E-039B95BC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Кирсанов Виталий Александрович</cp:lastModifiedBy>
  <cp:revision>6</cp:revision>
  <dcterms:created xsi:type="dcterms:W3CDTF">2025-09-24T16:39:00Z</dcterms:created>
  <dcterms:modified xsi:type="dcterms:W3CDTF">2025-10-16T10:16:00Z</dcterms:modified>
  <cp:category/>
</cp:coreProperties>
</file>