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24204" w14:textId="50C0390E" w:rsidR="00FB51DB" w:rsidRPr="00294356" w:rsidRDefault="00DF15D0" w:rsidP="00294356">
      <w:pPr>
        <w:spacing w:after="0" w:line="240" w:lineRule="auto"/>
        <w:ind w:left="4536" w:right="-1140"/>
        <w:rPr>
          <w:lang w:val="ru-RU"/>
        </w:rPr>
      </w:pPr>
      <w:r>
        <w:rPr>
          <w:lang w:val="ru-RU"/>
        </w:rPr>
        <w:t xml:space="preserve">Начальнику </w:t>
      </w:r>
      <w:proofErr w:type="gramStart"/>
      <w:r>
        <w:rPr>
          <w:lang w:val="ru-RU"/>
        </w:rPr>
        <w:t>У(</w:t>
      </w:r>
      <w:proofErr w:type="gramEnd"/>
      <w:r>
        <w:rPr>
          <w:lang w:val="ru-RU"/>
        </w:rPr>
        <w:t>О)</w:t>
      </w:r>
      <w:r w:rsidR="00294356" w:rsidRPr="00294356">
        <w:rPr>
          <w:lang w:val="ru-RU"/>
        </w:rPr>
        <w:t xml:space="preserve"> МВД России по</w:t>
      </w:r>
    </w:p>
    <w:p w14:paraId="37CB58C3" w14:textId="77777777" w:rsidR="00FB51DB" w:rsidRPr="00294356" w:rsidRDefault="00294356" w:rsidP="00294356">
      <w:pPr>
        <w:spacing w:after="0" w:line="240" w:lineRule="auto"/>
        <w:ind w:left="4536" w:right="-1140"/>
        <w:rPr>
          <w:lang w:val="ru-RU"/>
        </w:rPr>
      </w:pPr>
      <w:r w:rsidRPr="00294356">
        <w:rPr>
          <w:lang w:val="ru-RU"/>
        </w:rPr>
        <w:t>________________________ городскому (муниципальному) округу</w:t>
      </w:r>
    </w:p>
    <w:p w14:paraId="0F190B5B" w14:textId="77777777" w:rsidR="00FB51DB" w:rsidRPr="00294356" w:rsidRDefault="00294356" w:rsidP="00294356">
      <w:pPr>
        <w:spacing w:after="0" w:line="240" w:lineRule="auto"/>
        <w:ind w:left="4536" w:right="-1140"/>
        <w:rPr>
          <w:lang w:val="ru-RU"/>
        </w:rPr>
      </w:pPr>
      <w:r w:rsidRPr="00294356">
        <w:rPr>
          <w:lang w:val="ru-RU"/>
        </w:rPr>
        <w:t>Московской области</w:t>
      </w:r>
    </w:p>
    <w:p w14:paraId="4ED565B8" w14:textId="77777777" w:rsidR="00FB51DB" w:rsidRPr="00294356" w:rsidRDefault="00294356" w:rsidP="00294356">
      <w:pPr>
        <w:spacing w:after="0" w:line="240" w:lineRule="auto"/>
        <w:ind w:left="4536" w:right="-1140"/>
        <w:rPr>
          <w:lang w:val="ru-RU"/>
        </w:rPr>
      </w:pPr>
      <w:r w:rsidRPr="00294356">
        <w:rPr>
          <w:lang w:val="ru-RU"/>
        </w:rPr>
        <w:t>подполковнику полиции __________________________</w:t>
      </w:r>
    </w:p>
    <w:p w14:paraId="6BAC1E81" w14:textId="77777777" w:rsidR="00FB51DB" w:rsidRPr="00294356" w:rsidRDefault="00FB51DB" w:rsidP="00294356">
      <w:pPr>
        <w:spacing w:after="0" w:line="240" w:lineRule="auto"/>
        <w:ind w:left="4536" w:right="-1140"/>
        <w:rPr>
          <w:lang w:val="ru-RU"/>
        </w:rPr>
      </w:pPr>
    </w:p>
    <w:p w14:paraId="451B32D3" w14:textId="77777777" w:rsidR="00FB51DB" w:rsidRPr="00294356" w:rsidRDefault="00294356" w:rsidP="00294356">
      <w:pPr>
        <w:spacing w:after="0" w:line="240" w:lineRule="auto"/>
        <w:ind w:left="4536" w:right="-1140"/>
        <w:rPr>
          <w:lang w:val="ru-RU"/>
        </w:rPr>
      </w:pPr>
      <w:r w:rsidRPr="00294356">
        <w:rPr>
          <w:lang w:val="ru-RU"/>
        </w:rPr>
        <w:t>от __________________________________, ___.___.______ г.р.,</w:t>
      </w:r>
    </w:p>
    <w:p w14:paraId="3F799B26" w14:textId="77777777" w:rsidR="00FB51DB" w:rsidRPr="00294356" w:rsidRDefault="00294356" w:rsidP="00294356">
      <w:pPr>
        <w:spacing w:after="0" w:line="240" w:lineRule="auto"/>
        <w:ind w:left="4536" w:right="-1140"/>
        <w:rPr>
          <w:lang w:val="ru-RU"/>
        </w:rPr>
      </w:pPr>
      <w:r w:rsidRPr="00294356">
        <w:rPr>
          <w:lang w:val="ru-RU"/>
        </w:rPr>
        <w:t>(указать Ф.И.О., дату, месяц, год рождения)</w:t>
      </w:r>
    </w:p>
    <w:p w14:paraId="3741DA1F" w14:textId="77777777" w:rsidR="00FB51DB" w:rsidRPr="00294356" w:rsidRDefault="00294356" w:rsidP="00294356">
      <w:pPr>
        <w:spacing w:after="0" w:line="240" w:lineRule="auto"/>
        <w:ind w:left="4536" w:right="-1140"/>
        <w:rPr>
          <w:lang w:val="ru-RU"/>
        </w:rPr>
      </w:pPr>
      <w:r w:rsidRPr="00294356">
        <w:rPr>
          <w:lang w:val="ru-RU"/>
        </w:rPr>
        <w:t>проживающего по адресу: _____________________________</w:t>
      </w:r>
    </w:p>
    <w:p w14:paraId="74599E84" w14:textId="77777777" w:rsidR="00FB51DB" w:rsidRPr="00294356" w:rsidRDefault="00294356" w:rsidP="00294356">
      <w:pPr>
        <w:spacing w:after="0" w:line="240" w:lineRule="auto"/>
        <w:ind w:left="4536" w:right="-1140"/>
        <w:rPr>
          <w:lang w:val="ru-RU"/>
        </w:rPr>
      </w:pPr>
      <w:r w:rsidRPr="00294356">
        <w:rPr>
          <w:lang w:val="ru-RU"/>
        </w:rPr>
        <w:t>(указать адрес)</w:t>
      </w:r>
    </w:p>
    <w:p w14:paraId="2D232431" w14:textId="77777777" w:rsidR="00FB51DB" w:rsidRPr="00294356" w:rsidRDefault="00294356" w:rsidP="00294356">
      <w:pPr>
        <w:spacing w:after="0" w:line="240" w:lineRule="auto"/>
        <w:ind w:left="4536" w:right="-1140"/>
        <w:rPr>
          <w:lang w:val="ru-RU"/>
        </w:rPr>
      </w:pPr>
      <w:r w:rsidRPr="00294356">
        <w:rPr>
          <w:lang w:val="ru-RU"/>
        </w:rPr>
        <w:t>место работы: _____________________________</w:t>
      </w:r>
    </w:p>
    <w:p w14:paraId="3830378E" w14:textId="77777777" w:rsidR="00FB51DB" w:rsidRPr="00294356" w:rsidRDefault="00294356" w:rsidP="00294356">
      <w:pPr>
        <w:spacing w:after="0" w:line="240" w:lineRule="auto"/>
        <w:ind w:left="4536" w:right="-1140"/>
        <w:rPr>
          <w:lang w:val="ru-RU"/>
        </w:rPr>
      </w:pPr>
      <w:r w:rsidRPr="00294356">
        <w:rPr>
          <w:lang w:val="ru-RU"/>
        </w:rPr>
        <w:t>(указать место работы)</w:t>
      </w:r>
    </w:p>
    <w:p w14:paraId="2CD00E91" w14:textId="77777777" w:rsidR="00FB51DB" w:rsidRPr="00294356" w:rsidRDefault="00FB51DB">
      <w:pPr>
        <w:rPr>
          <w:lang w:val="ru-RU"/>
        </w:rPr>
      </w:pPr>
    </w:p>
    <w:p w14:paraId="44CB8B32" w14:textId="77777777" w:rsidR="00FB51DB" w:rsidRPr="00294356" w:rsidRDefault="00294356" w:rsidP="00294356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294356">
        <w:rPr>
          <w:b/>
          <w:sz w:val="28"/>
          <w:szCs w:val="28"/>
          <w:lang w:val="ru-RU"/>
        </w:rPr>
        <w:t>Уведомление</w:t>
      </w:r>
    </w:p>
    <w:p w14:paraId="4FA7D1AF" w14:textId="77777777" w:rsidR="00FB51DB" w:rsidRPr="00294356" w:rsidRDefault="00294356" w:rsidP="00294356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294356">
        <w:rPr>
          <w:b/>
          <w:sz w:val="28"/>
          <w:szCs w:val="28"/>
          <w:lang w:val="ru-RU"/>
        </w:rPr>
        <w:t>о создании народной дружины</w:t>
      </w:r>
    </w:p>
    <w:p w14:paraId="74D5D49C" w14:textId="77777777" w:rsidR="00294356" w:rsidRDefault="00294356">
      <w:pPr>
        <w:spacing w:after="120"/>
        <w:jc w:val="both"/>
        <w:rPr>
          <w:lang w:val="ru-RU"/>
        </w:rPr>
      </w:pPr>
    </w:p>
    <w:p w14:paraId="7423FC37" w14:textId="34C7ECD7" w:rsidR="00FB51DB" w:rsidRPr="00294356" w:rsidRDefault="00294356" w:rsidP="00294356">
      <w:pPr>
        <w:spacing w:after="120"/>
        <w:ind w:right="-999"/>
        <w:jc w:val="both"/>
        <w:rPr>
          <w:lang w:val="ru-RU"/>
        </w:rPr>
      </w:pPr>
      <w:r w:rsidRPr="00294356">
        <w:rPr>
          <w:lang w:val="ru-RU"/>
        </w:rPr>
        <w:t>Настоящим уведомляю Вас о создании народной дружины в _____________________________ городском (муниципальном) округе Московской области, численностью ___ (__________) человек.</w:t>
      </w:r>
    </w:p>
    <w:p w14:paraId="238FBB6D" w14:textId="77777777" w:rsidR="00FB51DB" w:rsidRPr="00294356" w:rsidRDefault="00FB51DB" w:rsidP="00294356">
      <w:pPr>
        <w:spacing w:after="120"/>
        <w:ind w:right="-999"/>
        <w:jc w:val="both"/>
        <w:rPr>
          <w:lang w:val="ru-RU"/>
        </w:rPr>
      </w:pPr>
    </w:p>
    <w:p w14:paraId="5C15F85F" w14:textId="77777777" w:rsidR="00FB51DB" w:rsidRPr="00294356" w:rsidRDefault="00294356" w:rsidP="00294356">
      <w:pPr>
        <w:spacing w:after="120"/>
        <w:ind w:right="-999"/>
        <w:jc w:val="both"/>
        <w:rPr>
          <w:lang w:val="ru-RU"/>
        </w:rPr>
      </w:pPr>
      <w:r w:rsidRPr="00294356">
        <w:rPr>
          <w:lang w:val="ru-RU"/>
        </w:rPr>
        <w:t xml:space="preserve">Командиром народной дружины предлагается ____________________, ___.___.______ года рождения, </w:t>
      </w:r>
      <w:proofErr w:type="gramStart"/>
      <w:r w:rsidRPr="00294356">
        <w:rPr>
          <w:lang w:val="ru-RU"/>
        </w:rPr>
        <w:t>проживающий</w:t>
      </w:r>
      <w:proofErr w:type="gramEnd"/>
      <w:r w:rsidRPr="00294356">
        <w:rPr>
          <w:lang w:val="ru-RU"/>
        </w:rPr>
        <w:t xml:space="preserve"> по адресу: _______________________________.</w:t>
      </w:r>
    </w:p>
    <w:p w14:paraId="51E6420E" w14:textId="77777777" w:rsidR="00FB51DB" w:rsidRPr="00294356" w:rsidRDefault="00FB51DB" w:rsidP="00294356">
      <w:pPr>
        <w:spacing w:after="120"/>
        <w:ind w:right="-999"/>
        <w:jc w:val="both"/>
        <w:rPr>
          <w:lang w:val="ru-RU"/>
        </w:rPr>
      </w:pPr>
    </w:p>
    <w:p w14:paraId="0981025C" w14:textId="77777777" w:rsidR="00FB51DB" w:rsidRPr="00294356" w:rsidRDefault="00294356" w:rsidP="00294356">
      <w:pPr>
        <w:spacing w:after="120"/>
        <w:ind w:right="-999"/>
        <w:jc w:val="both"/>
        <w:rPr>
          <w:lang w:val="ru-RU"/>
        </w:rPr>
      </w:pPr>
      <w:r w:rsidRPr="00294356">
        <w:rPr>
          <w:lang w:val="ru-RU"/>
        </w:rPr>
        <w:t>Ходатайствую о согласовании данной кандидатуры.</w:t>
      </w:r>
    </w:p>
    <w:p w14:paraId="35442CC9" w14:textId="77777777" w:rsidR="00FB51DB" w:rsidRPr="00294356" w:rsidRDefault="00FB51DB">
      <w:pPr>
        <w:spacing w:after="120"/>
        <w:jc w:val="both"/>
        <w:rPr>
          <w:lang w:val="ru-RU"/>
        </w:rPr>
      </w:pPr>
    </w:p>
    <w:p w14:paraId="1376D8B0" w14:textId="77777777" w:rsidR="00FB51DB" w:rsidRPr="00294356" w:rsidRDefault="00294356">
      <w:pPr>
        <w:spacing w:after="120"/>
        <w:jc w:val="both"/>
        <w:rPr>
          <w:lang w:val="ru-RU"/>
        </w:rPr>
      </w:pPr>
      <w:r w:rsidRPr="00294356">
        <w:rPr>
          <w:lang w:val="ru-RU"/>
        </w:rPr>
        <w:t>Протокол общего собрания граждан № 1 от «__» ____________ 202_ г. прилагается.</w:t>
      </w:r>
    </w:p>
    <w:p w14:paraId="51639E38" w14:textId="77777777" w:rsidR="00FB51DB" w:rsidRPr="00294356" w:rsidRDefault="00FB51DB">
      <w:pPr>
        <w:rPr>
          <w:lang w:val="ru-RU"/>
        </w:rPr>
      </w:pPr>
    </w:p>
    <w:p w14:paraId="75B9B2B7" w14:textId="77777777" w:rsidR="00FB51DB" w:rsidRDefault="00294356">
      <w:pPr>
        <w:jc w:val="right"/>
      </w:pPr>
      <w:r w:rsidRPr="00294356">
        <w:rPr>
          <w:lang w:val="ru-RU"/>
        </w:rPr>
        <w:t>«__» ____________ 202_ г.                                   __________________     (Ф.И.О. полностью)</w:t>
      </w:r>
      <w:r w:rsidRPr="00294356">
        <w:rPr>
          <w:lang w:val="ru-RU"/>
        </w:rPr>
        <w:br/>
      </w:r>
      <w:r>
        <w:t>(</w:t>
      </w:r>
      <w:proofErr w:type="spellStart"/>
      <w:r>
        <w:t>подп</w:t>
      </w:r>
      <w:bookmarkStart w:id="0" w:name="_GoBack"/>
      <w:bookmarkEnd w:id="0"/>
      <w:r>
        <w:t>ись</w:t>
      </w:r>
      <w:proofErr w:type="spellEnd"/>
      <w:r>
        <w:t>)</w:t>
      </w:r>
    </w:p>
    <w:sectPr w:rsidR="00FB51D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4356"/>
    <w:rsid w:val="0029639D"/>
    <w:rsid w:val="00326F90"/>
    <w:rsid w:val="00AA1D8D"/>
    <w:rsid w:val="00B47730"/>
    <w:rsid w:val="00CB0664"/>
    <w:rsid w:val="00DF15D0"/>
    <w:rsid w:val="00FB51D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3A67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6DF49F-E637-4036-A380-83C7F5696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Кирсанов Виталий Александрович</cp:lastModifiedBy>
  <cp:revision>3</cp:revision>
  <dcterms:created xsi:type="dcterms:W3CDTF">2025-09-24T05:46:00Z</dcterms:created>
  <dcterms:modified xsi:type="dcterms:W3CDTF">2025-10-16T10:17:00Z</dcterms:modified>
  <cp:category/>
</cp:coreProperties>
</file>